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2 · สำนักบริหารกิจการนิสิต (ฝ่ายประสานงาน)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Google Form (35 ข้อ, 8 ส่วน)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แบบสอบถามของน้อง ๆ กลุ่มประสานงานวางโครงมาดีครับ เลือกหกด้านที่ครอบคลุมงานจริง แล้ววางลำดับได้ถูกหลัก ผมอ่านแล้วสบายใจ เหลือเรื่องเล็ก ๆ เรื่องเดียวที่อยากให้ดูเพิ่ม คือการกันไม่ให้เดาตัวผู้ตอบในส่วนข้อมูลส่วนตัว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สรุปผลการตรวจ</w:t>
      </w:r>
    </w:p>
    <w:p>
      <w:pPr>
        <w:spacing w:after="80" w:before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ใช้หลายข้อต่อหนึ่งด้าน ครอบคลุม 6 เรื่อง ภาระงาน ทีม ผู้นำ ความผูกพัน ความยุติธรรม และโครงสร้าง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ส่วนแรกเรื่องภาระงานใช้สเกลความถี่ ไม่เคยเลย ถึง เป็นประจำ ตอบจากสิ่งที่เกิดขึ้นจริง ดีมาก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คำถามข้อมูลส่วนตัวอยู่ท้าย Survey (ส่วน 8)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คำถามปลายเปิด 3 ข้อ (ส่วน 7) อยู่ก่อนข้อมูลส่วนตัว เปิดให้เล่าเชิงลึก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ภาษาเชิงบวก อ่านง่าย และสเกลใช้ได้ดี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หน่วยงานคนไม่เยอะ อายุงานคู่กับประเภทบุคลากรในส่วน 8 อาจเดาตัวผู้ตอบได้ ลองขยายช่วงให้กว้างขึ้น</w:t>
            </w:r>
          </w:p>
        </w:tc>
      </w:tr>
    </w:tbl>
    <w:p>
      <w:pPr>
        <w:spacing w:after="120" w:before="80"/>
      </w:pP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ผมชอบที่น้อง ๆ เลือกด้านมาครบและจัดลำดับเป็นครับ หกด้านที่เลือกครอบคลุมงานของหน่วยงานจริง แล้วที่ผมชอบที่สุดคือส่วนแรกเรื่องภาระงาน ที่ถามเป็นความถี่ว่าเจอเรื่องนี้บ่อยแค่ไหน ตรงนี้แหละที่ทำให้คนตอบจากสิ่งที่เกิดขึ้นจริง ไม่ใช่เดาความรู้สึก แล้วการเอาข้อมูลส่วนตัวไว้ท้าย มีคำถามปลายเปิดสามข้อก่อนหน้า ก็ทำถูกหลักทั้งคู่ครับ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ระวังการเดาตัวผู้ตอบในข้อมูลส่วนตัว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หน่วยงานคนไม่เยอะครับ พอถามอายุงานคู่กับประเภทบุคลากรในส่วน 8 บางคนอาจถูกเดาตัวได้ ลองจัดช่วงอายุงานให้กว้างขึ้น หรือเพิ่มตัวเลือก ไม่ขอระบุ เพื่อให้คนกล้าตอบตามจริง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ขยายช่วงอายุงานในส่วน 8 ให้กว้างขึ้น หรือเพิ่ม ไม่ขอระบุ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คนก่อนปล่อยจริง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งานของน้อง ๆ เกือบสมบูรณ์แล้วครับ ดูเรื่องการกันไม่ให้เดาตัวผู้ตอบอีกนิดเดียวก็พร้อมเก็บข้อมูลจริงแล้ว เก่งมากครับ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เกณฑ์ตรวจทานคุณภาพแบบสอบถาม</w:t>
      </w:r>
    </w:p>
    <w:p>
      <w:pPr>
        <w:spacing w:after="120" w:before="0"/>
      </w:pPr>
      <w:r>
        <w:rPr>
          <w:rFonts w:ascii="Sarabun" w:hAnsi="Sarabun" w:cs="Sarabun"/>
          <w:b w:val="0"/>
          <w:color w:val="5B6B68"/>
          <w:sz w:val="24"/>
        </w:rPr>
        <w:t>เกณฑ์ตรวจทานทีละข้อ พร้อมแนวปฏิบัติที่ดี (มาตรฐานที่ควรทำ) และผลของกลุ่มนี้รายข้อ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504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เกณฑ์ + แนวปฏิบัติที่ดี</w:t>
            </w:r>
          </w:p>
        </w:tc>
        <w:tc>
          <w:tcPr>
            <w:tcW w:type="dxa" w:w="108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</w:t>
            </w:r>
          </w:p>
        </w:tc>
        <w:tc>
          <w:tcPr>
            <w:tcW w:type="dxa" w:w="3384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ผลของกลุ่มนี้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ก. ข้อคำถามและตัวเลือก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1. ใช้สเกลหลายข้อแทนการถามข้อเดี่ยว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หลายข้อต่อด้าน ครอบคลุม 6 ด้าน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2. ทุกข้อใช้ได้กับผู้ตอบทุกคน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3. รูปแบบเห็นด้วย/ไม่เห็นด้วย ใช้ได้ดี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ข้อแบบประโยคบอกเล่าแล้วให้ตอบเห็นด้วยถึงไม่เห็นด้วย 5 ระดับ เป็นรูปแบบมาตรฐานที่ใช้ได้ดี ถ้าข้อไหนมีแค่ 2 ตัวเลือก (เห็นด้วย/ไม่เห็นด้วย) ค่อยขยายเป็น 5 ระดับ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เห็นด้วย 5 ระดับ ใช้ได้ ส่วนภาระงานใช้ความถี่ยิ่งดี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4. จะปรับเป็นคำถามให้คมขึ้นก็ได้ (ทางเลือกเสริม)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ถ้าอยากให้คนตอบโฟกัสขึ้นอีก จะตั้งเป็นคำถามแล้วให้ตัวเลือกย้ำสิ่งที่ถามก็ได้ เช่น ถามว่า ท่านชอบงานมากแค่ไหน แล้วให้ตัวเลือก ไม่ชอบเลย ถึง ชอบมากที่สุด เป็นทางเลือก ไม่ต้องเปลี่ยนทุกข้อ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ส่วนภาระงานทำเป็นคำถามได้ดี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5. ถามทีละเรื่อง (ไม่ถามซ้อน)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6. ใช้ภาษาเชิงบวก อ่านง่าย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คำปฏิเสธ เช่น ไม่ ไม่เคย ประมวลผลยาก ผู้ตอบมักอ่านพลาดและตีความผิด ควรเขียนให้อ่านง่ายและชัดเจน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7. ข้อที่ถามสลับด้าน (กลับขั้ว)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ข้อที่ถามสลับด้านเพื่อกันคนตอบรวด เป็นเทคนิคที่สเกลมาตรฐานหลายชุดใช้และใช้ได้ดี ขอแค่เขียนให้ชัด อ่านไม่สับสน และทดสอบกับคนจริงก่อน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อ่านง่าย ภาษาเชิงบวก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8. เลือกรูปแบบข้อให้ตรงกับข้อมูลที่ต้องการ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9. สเกลสมดุล (จุดกึ่งกลางตรงกัน)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ข. การจัดรูปแบบและลำดับ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10. วางข้อสำคัญไว้ต้น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วางข้อสำคัญไว้ต้น เพื่อให้ผู้ตอบได้ตอบตอนที่ยังมีสมาธิและพลังเต็มที่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เนื้อหาก่อน ข้อมูลส่วนตัวท้าย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11. ติดป้ายกำกับทุกตัวเลือก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12. ใช้ป้ายเป็นคำ ไม่ใช่ตัวเลขล้วน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ตรวจว่าใช้คำ ไม่ใช่เลขล้วน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13. แยกตัวเลือก ไม่ทราบ/ไม่เกี่ยวข้อง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5B6B68"/>
                <w:sz w:val="20"/>
              </w:rPr>
              <w:t xml:space="preserve"> ·  ไม่จำเป็น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ไม่มีตัวเลือกไม่ทราบ/ไม่เกี่ยวข้อง ถ้าไม่จำเป็นก็ไม่ต้องใส่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14. ตัวเลือกเรียงแถวเดียวหรือคอลัมน์เดียว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จัดตัวเลือกให้อ่านทางเดียว การให้อ่านทั้งแนวตั้งและแนวนอนเพิ่มความสับสนและความผิดพลาด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ตัวเลือกแถวเดียวต่อข้อ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15. รูปแบบหน้าตาสม่ำเสมอทั้งฉบับ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รูปแบบสม่ำเสมอช่วยให้ผู้ตอบเรียนรู้ว่าจะมองหาข้อมูลสำคัญตรงไหนได้เร็วและตอบได้ลื่น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16. วางคำถามอ่อนไหว/ข้อมูลส่วนตัวไว้ท้าย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 Survey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ข้อมูลส่วนตัวท้าย Survey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ค. การนำไปแจกจริง · แบบสอบถามที่เห็นคือฉบับที่ผู้ตอบจะได้รับ จึงตรวจส่วนนี้ด้วย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17. ติดต่อผู้ตอบมากกว่าหนึ่งครั้ง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การติดต่อหลายครั้ง เช่น เชิญแล้วตามอีกรอบ เพิ่มโอกาสที่ผู้ตอบจะยอมสละเวลาตอบ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ขั้นตอนตอนแจก วางแผนเชิญ + ตามซ้ำ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18. ปรับให้เป็นส่วนตัว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ไม่ระบุตัวตน ใส่ชื่อไม่ได้ แต่ข้อความเชิญตอนส่งปรับให้เป็นกันเองได้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19. อธิบายว่าประโยชน์คุ้มกับเวลาที่เสีย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ควรมีบทนำที่บอกวัตถุประสงค์ ประโยชน์ เวลาที่ใช้ และการรักษาความลับ เพื่อจูงใจให้คนตอบ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บทนำบอกวัตถุประสงค์ ความลับ และเวลา ~5 นาที ครบดี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20. นำเสนอเหมือนบทสนทนา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ไหลลื่น เริ่มจากประสบการณ์จริงไปหาความเห็น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21. คำถามแรกสอดคล้องกับวัตถุประสงค์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ข้อแรกหลังบทนำเข้าเรื่องประสบการณ์ทำงานตรงวัตถุประสงค์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22. วางแผนการติดตามล่วงหน้า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กำหนดล่วงหน้าว่าจะเตือนผู้ตอบเมื่อไรอย่างไร การวางแผนไว้ก่อนช่วยเพิ่มอัตราการตอบ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วางแผนติดตามตอนแจกจริง</w:t>
            </w:r>
          </w:p>
        </w:tc>
      </w:tr>
    </w:tbl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2026-06-29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